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B654" w14:textId="77777777" w:rsidR="0007659C" w:rsidRPr="0007659C" w:rsidRDefault="0007659C" w:rsidP="00E87D88">
      <w:pPr>
        <w:spacing w:line="240" w:lineRule="auto"/>
        <w:jc w:val="center"/>
        <w:rPr>
          <w:b/>
          <w:lang w:val="vi-VN"/>
        </w:rPr>
      </w:pPr>
      <w:r w:rsidRPr="0007659C">
        <w:rPr>
          <w:b/>
          <w:lang w:val="vi-VN"/>
        </w:rPr>
        <w:t>CỘNG HÒA XÃ HỘI CHỦ NGHĨA VIỆT NAM</w:t>
      </w:r>
    </w:p>
    <w:p w14:paraId="4D2CE5E0" w14:textId="2C828690" w:rsidR="0007659C" w:rsidRDefault="0007659C" w:rsidP="00E87D88">
      <w:pPr>
        <w:spacing w:line="240" w:lineRule="auto"/>
        <w:jc w:val="center"/>
        <w:rPr>
          <w:b/>
          <w:lang w:val="vi-VN"/>
        </w:rPr>
      </w:pPr>
      <w:r w:rsidRPr="0007659C">
        <w:rPr>
          <w:b/>
          <w:lang w:val="vi-VN"/>
        </w:rPr>
        <w:t>Độc lập - Tự do - Hạnh phúc</w:t>
      </w:r>
    </w:p>
    <w:p w14:paraId="79DC5C5A" w14:textId="69D58CF5" w:rsidR="0007659C" w:rsidRDefault="0007659C" w:rsidP="00E87D88">
      <w:pPr>
        <w:spacing w:line="240" w:lineRule="auto"/>
        <w:jc w:val="center"/>
        <w:rPr>
          <w:b/>
          <w:lang w:val="vi-VN"/>
        </w:rPr>
      </w:pPr>
      <w:r>
        <w:rPr>
          <w:b/>
          <w:lang w:val="vi-VN"/>
        </w:rPr>
        <w:t>-------------------</w:t>
      </w:r>
    </w:p>
    <w:p w14:paraId="6FE9A6C1" w14:textId="4E7BAE59" w:rsidR="00682935" w:rsidRPr="0007659C" w:rsidRDefault="00000000" w:rsidP="00E87D88">
      <w:pPr>
        <w:spacing w:line="240" w:lineRule="auto"/>
        <w:jc w:val="center"/>
        <w:rPr>
          <w:lang w:val="vi-VN"/>
        </w:rPr>
      </w:pPr>
      <w:r w:rsidRPr="0007659C">
        <w:rPr>
          <w:b/>
          <w:lang w:val="vi-VN"/>
        </w:rPr>
        <w:t>HỢP ĐỒNG MUA SẦU RIÊNG</w:t>
      </w:r>
    </w:p>
    <w:p w14:paraId="71AF342B" w14:textId="77777777" w:rsidR="00682935" w:rsidRPr="009B594C" w:rsidRDefault="00000000" w:rsidP="00E87D88">
      <w:pPr>
        <w:spacing w:line="240" w:lineRule="auto"/>
        <w:jc w:val="center"/>
        <w:rPr>
          <w:lang w:val="vi-VN"/>
        </w:rPr>
      </w:pPr>
      <w:r w:rsidRPr="0062174D">
        <w:rPr>
          <w:i/>
          <w:highlight w:val="yellow"/>
          <w:lang w:val="vi-VN"/>
        </w:rPr>
        <w:t>Số: ……/HĐMSR</w:t>
      </w:r>
    </w:p>
    <w:p w14:paraId="697151C6" w14:textId="77777777" w:rsidR="00682935" w:rsidRPr="00A83EAC" w:rsidRDefault="00000000" w:rsidP="00E87D88">
      <w:pPr>
        <w:spacing w:line="240" w:lineRule="auto"/>
        <w:rPr>
          <w:lang w:val="vi-VN"/>
        </w:rPr>
      </w:pPr>
      <w:r w:rsidRPr="009B594C">
        <w:rPr>
          <w:lang w:val="vi-VN"/>
        </w:rPr>
        <w:br/>
      </w:r>
      <w:r w:rsidRPr="00A83EAC">
        <w:rPr>
          <w:lang w:val="vi-VN"/>
        </w:rPr>
        <w:t>Căn cứ Bộ luật Dân sự 2015;</w:t>
      </w:r>
    </w:p>
    <w:p w14:paraId="3B5B1862" w14:textId="266DE401" w:rsidR="00682935" w:rsidRPr="00E87D88" w:rsidRDefault="00000000" w:rsidP="00E87D88">
      <w:pPr>
        <w:spacing w:line="240" w:lineRule="auto"/>
        <w:rPr>
          <w:lang w:val="vi-VN"/>
        </w:rPr>
      </w:pPr>
      <w:r w:rsidRPr="00A83EAC">
        <w:rPr>
          <w:lang w:val="vi-VN"/>
        </w:rPr>
        <w:t>Căn cứ nhu cầu mua bán của các bên;</w:t>
      </w:r>
    </w:p>
    <w:p w14:paraId="30C34051" w14:textId="389A12F1" w:rsidR="00682935" w:rsidRPr="00E87D88" w:rsidRDefault="00000000">
      <w:pPr>
        <w:rPr>
          <w:lang w:val="vi-VN"/>
        </w:rPr>
      </w:pPr>
      <w:r w:rsidRPr="00E87D88">
        <w:rPr>
          <w:lang w:val="vi-VN"/>
        </w:rPr>
        <w:t xml:space="preserve">Hôm nay, </w:t>
      </w:r>
      <w:r w:rsidRPr="0062174D">
        <w:rPr>
          <w:highlight w:val="yellow"/>
          <w:lang w:val="vi-VN"/>
        </w:rPr>
        <w:t>ngày …</w:t>
      </w:r>
      <w:r w:rsidR="0007659C" w:rsidRPr="0062174D">
        <w:rPr>
          <w:highlight w:val="yellow"/>
          <w:lang w:val="vi-VN"/>
        </w:rPr>
        <w:t>…</w:t>
      </w:r>
      <w:r w:rsidRPr="0062174D">
        <w:rPr>
          <w:highlight w:val="yellow"/>
          <w:lang w:val="vi-VN"/>
        </w:rPr>
        <w:t xml:space="preserve"> tháng …</w:t>
      </w:r>
      <w:r w:rsidR="0007659C" w:rsidRPr="0062174D">
        <w:rPr>
          <w:highlight w:val="yellow"/>
          <w:lang w:val="vi-VN"/>
        </w:rPr>
        <w:t>..</w:t>
      </w:r>
      <w:r w:rsidRPr="0062174D">
        <w:rPr>
          <w:highlight w:val="yellow"/>
          <w:lang w:val="vi-VN"/>
        </w:rPr>
        <w:t xml:space="preserve"> năm …</w:t>
      </w:r>
      <w:r w:rsidR="0007659C" w:rsidRPr="0062174D">
        <w:rPr>
          <w:highlight w:val="yellow"/>
          <w:lang w:val="vi-VN"/>
        </w:rPr>
        <w:t>..</w:t>
      </w:r>
      <w:r w:rsidRPr="0062174D">
        <w:rPr>
          <w:highlight w:val="yellow"/>
          <w:lang w:val="vi-VN"/>
        </w:rPr>
        <w:t xml:space="preserve">, tại </w:t>
      </w:r>
      <w:r w:rsidR="0007659C" w:rsidRPr="0062174D">
        <w:rPr>
          <w:highlight w:val="yellow"/>
          <w:lang w:val="vi-VN"/>
        </w:rPr>
        <w:t>CÔNG TY TNHH MTV</w:t>
      </w:r>
      <w:r w:rsidRPr="00E87D88">
        <w:rPr>
          <w:lang w:val="vi-VN"/>
        </w:rPr>
        <w:t>, chúng tôi gồm:</w:t>
      </w:r>
    </w:p>
    <w:p w14:paraId="4D873FA9" w14:textId="6471E334" w:rsidR="00682935" w:rsidRPr="009B594C" w:rsidRDefault="0062174D">
      <w:pPr>
        <w:rPr>
          <w:lang w:val="vi-VN"/>
        </w:rPr>
      </w:pPr>
      <w:r>
        <w:rPr>
          <w:b/>
          <w:lang w:val="vi-VN"/>
        </w:rPr>
        <w:t>BÊN MUA</w:t>
      </w:r>
      <w:r>
        <w:rPr>
          <w:b/>
        </w:rPr>
        <w:t>:</w:t>
      </w:r>
      <w:r w:rsidR="00000000" w:rsidRPr="009B594C">
        <w:rPr>
          <w:b/>
          <w:lang w:val="vi-VN"/>
        </w:rPr>
        <w:t xml:space="preserve"> </w:t>
      </w:r>
    </w:p>
    <w:p w14:paraId="58A2273C" w14:textId="0DF42779" w:rsidR="00682935" w:rsidRPr="0062174D" w:rsidRDefault="00000000" w:rsidP="00E87D88">
      <w:pPr>
        <w:spacing w:after="0" w:line="360" w:lineRule="auto"/>
        <w:rPr>
          <w:highlight w:val="yellow"/>
          <w:lang w:val="vi-VN"/>
        </w:rPr>
      </w:pPr>
      <w:r w:rsidRPr="0062174D">
        <w:rPr>
          <w:highlight w:val="yellow"/>
          <w:lang w:val="vi-VN"/>
        </w:rPr>
        <w:t xml:space="preserve">CÔNG TY </w:t>
      </w:r>
    </w:p>
    <w:p w14:paraId="5FC817C4" w14:textId="6A9B07A0" w:rsidR="00682935" w:rsidRPr="0062174D" w:rsidRDefault="00000000" w:rsidP="00E87D88">
      <w:pPr>
        <w:spacing w:after="0" w:line="360" w:lineRule="auto"/>
        <w:rPr>
          <w:highlight w:val="yellow"/>
          <w:lang w:val="vi-VN"/>
        </w:rPr>
      </w:pPr>
      <w:r w:rsidRPr="0062174D">
        <w:rPr>
          <w:highlight w:val="yellow"/>
          <w:lang w:val="vi-VN"/>
        </w:rPr>
        <w:t xml:space="preserve">Mã số thuế: </w:t>
      </w:r>
    </w:p>
    <w:p w14:paraId="1A44946B" w14:textId="58806794" w:rsidR="00682935" w:rsidRPr="0062174D" w:rsidRDefault="00000000" w:rsidP="00E87D88">
      <w:pPr>
        <w:spacing w:after="0" w:line="360" w:lineRule="auto"/>
        <w:rPr>
          <w:highlight w:val="yellow"/>
          <w:lang w:val="vi-VN"/>
        </w:rPr>
      </w:pPr>
      <w:r w:rsidRPr="0062174D">
        <w:rPr>
          <w:highlight w:val="yellow"/>
          <w:lang w:val="vi-VN"/>
        </w:rPr>
        <w:t xml:space="preserve">Địa chỉ: </w:t>
      </w:r>
    </w:p>
    <w:p w14:paraId="53FE9B05" w14:textId="51128C87" w:rsidR="00682935" w:rsidRPr="0062174D" w:rsidRDefault="00000000" w:rsidP="00E87D88">
      <w:pPr>
        <w:spacing w:after="0" w:line="360" w:lineRule="auto"/>
        <w:rPr>
          <w:highlight w:val="yellow"/>
          <w:lang w:val="vi-VN"/>
        </w:rPr>
      </w:pPr>
      <w:r w:rsidRPr="0062174D">
        <w:rPr>
          <w:highlight w:val="yellow"/>
          <w:lang w:val="vi-VN"/>
        </w:rPr>
        <w:t xml:space="preserve">Đại diện: </w:t>
      </w:r>
    </w:p>
    <w:p w14:paraId="06BB48D5" w14:textId="60D0D3C0" w:rsidR="00682935" w:rsidRPr="0007659C" w:rsidRDefault="00000000" w:rsidP="00E87D88">
      <w:pPr>
        <w:spacing w:after="0" w:line="360" w:lineRule="auto"/>
        <w:rPr>
          <w:lang w:val="vi-VN"/>
        </w:rPr>
      </w:pPr>
      <w:r w:rsidRPr="0062174D">
        <w:rPr>
          <w:highlight w:val="yellow"/>
          <w:lang w:val="vi-VN"/>
        </w:rPr>
        <w:t xml:space="preserve">Chức vụ: </w:t>
      </w:r>
      <w:r w:rsidR="0007659C" w:rsidRPr="0062174D">
        <w:rPr>
          <w:highlight w:val="yellow"/>
          <w:lang w:val="vi-VN"/>
        </w:rPr>
        <w:t>Giám đốc</w:t>
      </w:r>
    </w:p>
    <w:p w14:paraId="59E5CD86" w14:textId="00D20CBC" w:rsidR="00682935" w:rsidRPr="0062174D" w:rsidRDefault="0062174D">
      <w:pPr>
        <w:rPr>
          <w:highlight w:val="yellow"/>
          <w:lang w:val="vi-VN"/>
        </w:rPr>
      </w:pPr>
      <w:r>
        <w:rPr>
          <w:b/>
          <w:highlight w:val="yellow"/>
          <w:lang w:val="vi-VN"/>
        </w:rPr>
        <w:t>BÊN BÁN LÀ CÁ NHÂN</w:t>
      </w:r>
      <w:r w:rsidRPr="0062174D">
        <w:rPr>
          <w:b/>
          <w:highlight w:val="yellow"/>
          <w:lang w:val="fr-FR"/>
        </w:rPr>
        <w:t>:</w:t>
      </w:r>
      <w:r w:rsidR="00000000" w:rsidRPr="0062174D">
        <w:rPr>
          <w:b/>
          <w:highlight w:val="yellow"/>
          <w:lang w:val="vi-VN"/>
        </w:rPr>
        <w:t xml:space="preserve"> </w:t>
      </w:r>
    </w:p>
    <w:p w14:paraId="600A65B8" w14:textId="3852E9E2" w:rsidR="00682935" w:rsidRPr="0062174D" w:rsidRDefault="00000000" w:rsidP="00E87D88">
      <w:pPr>
        <w:spacing w:after="0" w:line="360" w:lineRule="auto"/>
        <w:rPr>
          <w:highlight w:val="yellow"/>
          <w:lang w:val="vi-VN"/>
        </w:rPr>
      </w:pPr>
      <w:bookmarkStart w:id="0" w:name="_Hlk218790249"/>
      <w:r w:rsidRPr="0062174D">
        <w:rPr>
          <w:highlight w:val="yellow"/>
          <w:lang w:val="vi-VN"/>
        </w:rPr>
        <w:t>Họ và tên: .................................................................</w:t>
      </w:r>
      <w:r w:rsidR="0007659C" w:rsidRPr="0062174D">
        <w:rPr>
          <w:highlight w:val="yellow"/>
          <w:lang w:val="vi-VN"/>
        </w:rPr>
        <w:t>........................................................</w:t>
      </w:r>
    </w:p>
    <w:p w14:paraId="09ED2E18" w14:textId="5FE354FF" w:rsidR="00682935" w:rsidRPr="0062174D" w:rsidRDefault="00000000" w:rsidP="00E87D88">
      <w:pPr>
        <w:spacing w:after="0" w:line="360" w:lineRule="auto"/>
        <w:rPr>
          <w:highlight w:val="yellow"/>
          <w:lang w:val="vi-VN"/>
        </w:rPr>
      </w:pPr>
      <w:r w:rsidRPr="0062174D">
        <w:rPr>
          <w:highlight w:val="yellow"/>
          <w:lang w:val="vi-VN"/>
        </w:rPr>
        <w:t>CCCD số: ...........</w:t>
      </w:r>
      <w:r w:rsidR="0007659C" w:rsidRPr="0062174D">
        <w:rPr>
          <w:highlight w:val="yellow"/>
          <w:lang w:val="vi-VN"/>
        </w:rPr>
        <w:t>......</w:t>
      </w:r>
      <w:r w:rsidRPr="0062174D">
        <w:rPr>
          <w:highlight w:val="yellow"/>
          <w:lang w:val="vi-VN"/>
        </w:rPr>
        <w:t>........... Ngày cấp: ..........</w:t>
      </w:r>
      <w:r w:rsidR="0007659C" w:rsidRPr="0062174D">
        <w:rPr>
          <w:highlight w:val="yellow"/>
          <w:lang w:val="vi-VN"/>
        </w:rPr>
        <w:t>...</w:t>
      </w:r>
      <w:r w:rsidRPr="0062174D">
        <w:rPr>
          <w:highlight w:val="yellow"/>
          <w:lang w:val="vi-VN"/>
        </w:rPr>
        <w:t>.. Nơi cấp: ........</w:t>
      </w:r>
      <w:r w:rsidR="0007659C" w:rsidRPr="0062174D">
        <w:rPr>
          <w:highlight w:val="yellow"/>
          <w:lang w:val="vi-VN"/>
        </w:rPr>
        <w:t>....................................</w:t>
      </w:r>
    </w:p>
    <w:p w14:paraId="6B0E17EC" w14:textId="3B53C13C" w:rsidR="00682935" w:rsidRPr="0062174D" w:rsidRDefault="00000000" w:rsidP="00E87D88">
      <w:pPr>
        <w:spacing w:after="0" w:line="360" w:lineRule="auto"/>
        <w:rPr>
          <w:highlight w:val="yellow"/>
          <w:lang w:val="vi-VN"/>
        </w:rPr>
      </w:pPr>
      <w:r w:rsidRPr="0062174D">
        <w:rPr>
          <w:highlight w:val="yellow"/>
          <w:lang w:val="vi-VN"/>
        </w:rPr>
        <w:t>Địa chỉ: ......................................................................</w:t>
      </w:r>
      <w:r w:rsidR="0007659C" w:rsidRPr="0062174D">
        <w:rPr>
          <w:highlight w:val="yellow"/>
          <w:lang w:val="vi-VN"/>
        </w:rPr>
        <w:t>.......................................................</w:t>
      </w:r>
    </w:p>
    <w:bookmarkEnd w:id="0"/>
    <w:p w14:paraId="40476AA8" w14:textId="1D118004" w:rsidR="0007659C" w:rsidRPr="0062174D" w:rsidRDefault="00000000" w:rsidP="00E87D88">
      <w:pPr>
        <w:spacing w:after="0" w:line="360" w:lineRule="auto"/>
        <w:rPr>
          <w:highlight w:val="yellow"/>
          <w:lang w:val="vi-VN"/>
        </w:rPr>
      </w:pPr>
      <w:r w:rsidRPr="0062174D">
        <w:rPr>
          <w:highlight w:val="yellow"/>
          <w:lang w:val="vi-VN"/>
        </w:rPr>
        <w:t>Điện thoại: ..............................................................</w:t>
      </w:r>
      <w:r w:rsidR="0007659C" w:rsidRPr="0062174D">
        <w:rPr>
          <w:highlight w:val="yellow"/>
          <w:lang w:val="vi-VN"/>
        </w:rPr>
        <w:t>..........................................................</w:t>
      </w:r>
    </w:p>
    <w:p w14:paraId="39E91610" w14:textId="77777777" w:rsidR="0007659C" w:rsidRDefault="0007659C" w:rsidP="00E87D88">
      <w:pPr>
        <w:spacing w:after="0" w:line="360" w:lineRule="auto"/>
        <w:rPr>
          <w:lang w:val="vi-VN"/>
        </w:rPr>
      </w:pPr>
      <w:r w:rsidRPr="0062174D">
        <w:rPr>
          <w:highlight w:val="yellow"/>
          <w:lang w:val="vi-VN"/>
        </w:rPr>
        <w:t>Số tài khoản:……………………………………..tại Ngân hàng………………………..</w:t>
      </w:r>
    </w:p>
    <w:p w14:paraId="2DCC57B3" w14:textId="562621CE" w:rsidR="0007659C" w:rsidRPr="0007659C" w:rsidRDefault="0007659C" w:rsidP="00E87D88">
      <w:pPr>
        <w:spacing w:after="0" w:line="360" w:lineRule="auto"/>
        <w:rPr>
          <w:lang w:val="vi-VN"/>
        </w:rPr>
      </w:pPr>
      <w:r>
        <w:rPr>
          <w:lang w:val="vi-VN"/>
        </w:rPr>
        <w:t>*Thông tin người nhận tiền thay cho người bán</w:t>
      </w:r>
      <w:r w:rsidR="00E87D88">
        <w:rPr>
          <w:lang w:val="vi-VN"/>
        </w:rPr>
        <w:t xml:space="preserve"> (người bán không có số tài khoản ngân hàng):</w:t>
      </w:r>
    </w:p>
    <w:p w14:paraId="4855414B" w14:textId="5C7F8F33" w:rsidR="0007659C" w:rsidRPr="0062174D" w:rsidRDefault="0007659C" w:rsidP="00E87D88">
      <w:pPr>
        <w:spacing w:after="0" w:line="360" w:lineRule="auto"/>
        <w:rPr>
          <w:highlight w:val="yellow"/>
          <w:lang w:val="vi-VN"/>
        </w:rPr>
      </w:pPr>
      <w:r w:rsidRPr="0062174D">
        <w:rPr>
          <w:highlight w:val="yellow"/>
          <w:lang w:val="vi-VN"/>
        </w:rPr>
        <w:t>- Họ và tên: ........................................................................................................................</w:t>
      </w:r>
    </w:p>
    <w:p w14:paraId="09B6AB19" w14:textId="2EC12C46" w:rsidR="0007659C" w:rsidRPr="0062174D" w:rsidRDefault="0007659C" w:rsidP="00E87D88">
      <w:pPr>
        <w:spacing w:after="0" w:line="360" w:lineRule="auto"/>
        <w:rPr>
          <w:highlight w:val="yellow"/>
          <w:lang w:val="vi-VN"/>
        </w:rPr>
      </w:pPr>
      <w:r w:rsidRPr="0062174D">
        <w:rPr>
          <w:highlight w:val="yellow"/>
          <w:lang w:val="vi-VN"/>
        </w:rPr>
        <w:t>- CCCD số: ............................ Ngày cấp: ............... Nơi cấp: ...........................................</w:t>
      </w:r>
    </w:p>
    <w:p w14:paraId="16B8A456" w14:textId="58CD86AA" w:rsidR="00682935" w:rsidRPr="0007659C" w:rsidRDefault="0007659C" w:rsidP="00E87D88">
      <w:pPr>
        <w:spacing w:line="360" w:lineRule="auto"/>
        <w:rPr>
          <w:lang w:val="vi-VN"/>
        </w:rPr>
      </w:pPr>
      <w:r w:rsidRPr="0062174D">
        <w:rPr>
          <w:highlight w:val="yellow"/>
          <w:lang w:val="vi-VN"/>
        </w:rPr>
        <w:t>- Địa chỉ: ............................................................................................................................</w:t>
      </w:r>
      <w:r w:rsidRPr="0007659C">
        <w:rPr>
          <w:lang w:val="vi-VN"/>
        </w:rPr>
        <w:br/>
      </w:r>
    </w:p>
    <w:p w14:paraId="4485246D" w14:textId="77777777" w:rsidR="00682935" w:rsidRPr="009B594C" w:rsidRDefault="00000000">
      <w:pPr>
        <w:rPr>
          <w:lang w:val="vi-VN"/>
        </w:rPr>
      </w:pPr>
      <w:r w:rsidRPr="009B594C">
        <w:rPr>
          <w:b/>
          <w:lang w:val="vi-VN"/>
        </w:rPr>
        <w:lastRenderedPageBreak/>
        <w:t>ĐIỀU 1. ĐỐI TƯỢNG HỢP ĐỒNG</w:t>
      </w:r>
    </w:p>
    <w:p w14:paraId="38A1BBEB" w14:textId="19B8146E" w:rsidR="00682935" w:rsidRPr="0007659C" w:rsidRDefault="0062174D">
      <w:pPr>
        <w:rPr>
          <w:lang w:val="vi-VN"/>
        </w:rPr>
      </w:pPr>
      <w:r>
        <w:rPr>
          <w:lang w:val="vi-VN"/>
        </w:rPr>
        <w:t>BÊN BÁN LÀ CÁ NHÂN</w:t>
      </w:r>
      <w:r w:rsidR="00000000" w:rsidRPr="009B594C">
        <w:rPr>
          <w:lang w:val="vi-VN"/>
        </w:rPr>
        <w:t xml:space="preserve"> đồng ý bán và </w:t>
      </w:r>
      <w:r>
        <w:rPr>
          <w:lang w:val="vi-VN"/>
        </w:rPr>
        <w:t>BÊN MUA</w:t>
      </w:r>
      <w:r w:rsidR="00000000" w:rsidRPr="009B594C">
        <w:rPr>
          <w:lang w:val="vi-VN"/>
        </w:rPr>
        <w:t xml:space="preserve"> đồng ý </w:t>
      </w:r>
      <w:r w:rsidR="00000000" w:rsidRPr="0062174D">
        <w:rPr>
          <w:highlight w:val="yellow"/>
          <w:lang w:val="vi-VN"/>
        </w:rPr>
        <w:t>mua sầu riêng tươi</w:t>
      </w:r>
      <w:r w:rsidR="00000000" w:rsidRPr="009B594C">
        <w:rPr>
          <w:lang w:val="vi-VN"/>
        </w:rPr>
        <w:t xml:space="preserve"> </w:t>
      </w:r>
      <w:r w:rsidR="00000000" w:rsidRPr="0062174D">
        <w:rPr>
          <w:highlight w:val="yellow"/>
          <w:lang w:val="vi-VN"/>
        </w:rPr>
        <w:t>nguyên trái, thu hoạch tại vườn</w:t>
      </w:r>
      <w:r w:rsidR="00000000" w:rsidRPr="009B594C">
        <w:rPr>
          <w:lang w:val="vi-VN"/>
        </w:rPr>
        <w:t xml:space="preserve"> của </w:t>
      </w:r>
      <w:r>
        <w:rPr>
          <w:lang w:val="vi-VN"/>
        </w:rPr>
        <w:t>BÊN BÁN LÀ CÁ NHÂN</w:t>
      </w:r>
      <w:r w:rsidR="00000000" w:rsidRPr="009B594C">
        <w:rPr>
          <w:lang w:val="vi-VN"/>
        </w:rPr>
        <w:t>.</w:t>
      </w:r>
      <w:r w:rsidR="00000000" w:rsidRPr="009B594C">
        <w:rPr>
          <w:lang w:val="vi-VN"/>
        </w:rPr>
        <w:br/>
      </w:r>
    </w:p>
    <w:p w14:paraId="2FB2F4AC" w14:textId="2645C605" w:rsidR="00682935" w:rsidRDefault="00000000">
      <w:pPr>
        <w:rPr>
          <w:b/>
          <w:lang w:val="vi-VN"/>
        </w:rPr>
      </w:pPr>
      <w:r w:rsidRPr="0007659C">
        <w:rPr>
          <w:b/>
          <w:lang w:val="vi-VN"/>
        </w:rPr>
        <w:t xml:space="preserve">ĐIỀU </w:t>
      </w:r>
      <w:r w:rsidR="00E81E0A">
        <w:rPr>
          <w:b/>
          <w:lang w:val="vi-VN"/>
        </w:rPr>
        <w:t>2</w:t>
      </w:r>
      <w:r w:rsidRPr="0007659C">
        <w:rPr>
          <w:b/>
          <w:lang w:val="vi-VN"/>
        </w:rPr>
        <w:t>.</w:t>
      </w:r>
      <w:r w:rsidR="001A6A77">
        <w:rPr>
          <w:b/>
          <w:lang w:val="vi-VN"/>
        </w:rPr>
        <w:t xml:space="preserve"> PHÂN LOẠI</w:t>
      </w:r>
      <w:r w:rsidR="0007659C">
        <w:rPr>
          <w:b/>
          <w:lang w:val="vi-VN"/>
        </w:rPr>
        <w:t xml:space="preserve"> - </w:t>
      </w:r>
      <w:r w:rsidR="00E81E0A">
        <w:rPr>
          <w:b/>
          <w:lang w:val="vi-VN"/>
        </w:rPr>
        <w:t>SỐ LƯỢNG</w:t>
      </w:r>
      <w:r w:rsidR="0007659C">
        <w:rPr>
          <w:b/>
          <w:lang w:val="vi-VN"/>
        </w:rPr>
        <w:t xml:space="preserve"> -</w:t>
      </w:r>
      <w:r w:rsidR="00E81E0A">
        <w:rPr>
          <w:b/>
          <w:lang w:val="vi-VN"/>
        </w:rPr>
        <w:t xml:space="preserve"> </w:t>
      </w:r>
      <w:r w:rsidRPr="001A6A77">
        <w:rPr>
          <w:b/>
          <w:lang w:val="vi-VN"/>
        </w:rPr>
        <w:t xml:space="preserve">ĐƠN GIÁ VÀ </w:t>
      </w:r>
      <w:r w:rsidR="0007659C">
        <w:rPr>
          <w:b/>
          <w:lang w:val="vi-VN"/>
        </w:rPr>
        <w:t>SỐ TIỀN THANH TOÁN</w:t>
      </w:r>
    </w:p>
    <w:p w14:paraId="1E31A408" w14:textId="01082066" w:rsidR="001A6A77" w:rsidRPr="001A6A77" w:rsidRDefault="001A6A77">
      <w:pPr>
        <w:rPr>
          <w:bCs/>
          <w:lang w:val="vi-VN"/>
        </w:rPr>
      </w:pPr>
      <w:r w:rsidRPr="001A6A77">
        <w:rPr>
          <w:bCs/>
          <w:lang w:val="vi-VN"/>
        </w:rPr>
        <w:t>Việc phân loại được thực hiện tại điểm cân, có sự chứng kiến của hai bên.</w:t>
      </w:r>
    </w:p>
    <w:tbl>
      <w:tblPr>
        <w:tblStyle w:val="TableGrid"/>
        <w:tblW w:w="10715" w:type="dxa"/>
        <w:tblInd w:w="-1084" w:type="dxa"/>
        <w:tblLook w:val="04A0" w:firstRow="1" w:lastRow="0" w:firstColumn="1" w:lastColumn="0" w:noHBand="0" w:noVBand="1"/>
      </w:tblPr>
      <w:tblGrid>
        <w:gridCol w:w="2037"/>
        <w:gridCol w:w="2108"/>
        <w:gridCol w:w="1909"/>
        <w:gridCol w:w="1833"/>
        <w:gridCol w:w="2828"/>
      </w:tblGrid>
      <w:tr w:rsidR="001A6A77" w14:paraId="55702D81" w14:textId="570EF10F" w:rsidTr="00DF3331">
        <w:trPr>
          <w:trHeight w:val="313"/>
        </w:trPr>
        <w:tc>
          <w:tcPr>
            <w:tcW w:w="195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2103344B" w14:textId="35CC4156" w:rsidR="001A6A77" w:rsidRPr="001A6A77" w:rsidRDefault="001A6A77" w:rsidP="001A6A7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Tên hàng</w:t>
            </w:r>
          </w:p>
        </w:tc>
        <w:tc>
          <w:tcPr>
            <w:tcW w:w="21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F613D34" w14:textId="7E9E7BE0" w:rsidR="001A6A77" w:rsidRDefault="001A6A77" w:rsidP="001A6A77">
            <w:pPr>
              <w:jc w:val="center"/>
            </w:pPr>
            <w:r>
              <w:t>Phân loại</w:t>
            </w:r>
          </w:p>
        </w:tc>
        <w:tc>
          <w:tcPr>
            <w:tcW w:w="192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1B0DA32" w14:textId="05B53AFA" w:rsidR="001A6A77" w:rsidRPr="001A6A77" w:rsidRDefault="001A6A77" w:rsidP="001A6A7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Số lượng (kg)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075E21C" w14:textId="2FF7D4F0" w:rsidR="001A6A77" w:rsidRDefault="001A6A77" w:rsidP="001A6A77">
            <w:pPr>
              <w:jc w:val="center"/>
            </w:pPr>
            <w:r>
              <w:t>Đơn giá (đồng/kg)</w:t>
            </w:r>
          </w:p>
        </w:tc>
        <w:tc>
          <w:tcPr>
            <w:tcW w:w="286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342A443" w14:textId="7D730F47" w:rsidR="001A6A77" w:rsidRPr="001A6A77" w:rsidRDefault="001A6A77" w:rsidP="001A6A7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Thành tiền </w:t>
            </w:r>
            <w:r>
              <w:rPr>
                <w:lang w:val="vi-VN"/>
              </w:rPr>
              <w:br/>
              <w:t>(đồng)</w:t>
            </w:r>
          </w:p>
        </w:tc>
      </w:tr>
      <w:tr w:rsidR="00C939A1" w14:paraId="1F7EE72D" w14:textId="77777777" w:rsidTr="00DF3331">
        <w:trPr>
          <w:trHeight w:val="346"/>
        </w:trPr>
        <w:tc>
          <w:tcPr>
            <w:tcW w:w="195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14:paraId="3D933A00" w14:textId="77777777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  <w:p w14:paraId="276A096D" w14:textId="77777777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  <w:p w14:paraId="5C445068" w14:textId="58AAE985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  <w:r w:rsidRPr="0062174D">
              <w:rPr>
                <w:highlight w:val="yellow"/>
                <w:lang w:val="vi-VN"/>
              </w:rPr>
              <w:t>…………………</w:t>
            </w:r>
          </w:p>
        </w:tc>
        <w:tc>
          <w:tcPr>
            <w:tcW w:w="2131" w:type="dxa"/>
            <w:tcBorders>
              <w:top w:val="thinThickSmallGap" w:sz="24" w:space="0" w:color="auto"/>
            </w:tcBorders>
          </w:tcPr>
          <w:p w14:paraId="43CD91D4" w14:textId="327F7A01" w:rsidR="00C939A1" w:rsidRPr="0062174D" w:rsidRDefault="00C939A1" w:rsidP="00C939A1">
            <w:pPr>
              <w:jc w:val="center"/>
              <w:rPr>
                <w:highlight w:val="yellow"/>
              </w:rPr>
            </w:pPr>
            <w:r w:rsidRPr="0062174D">
              <w:rPr>
                <w:highlight w:val="yellow"/>
              </w:rPr>
              <w:t>Loại A</w:t>
            </w:r>
          </w:p>
        </w:tc>
        <w:tc>
          <w:tcPr>
            <w:tcW w:w="1927" w:type="dxa"/>
            <w:tcBorders>
              <w:top w:val="thinThickSmallGap" w:sz="24" w:space="0" w:color="auto"/>
            </w:tcBorders>
          </w:tcPr>
          <w:p w14:paraId="40604902" w14:textId="77777777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14:paraId="48DDA725" w14:textId="77777777" w:rsidR="00C939A1" w:rsidRPr="0062174D" w:rsidRDefault="00C939A1" w:rsidP="00C939A1">
            <w:pPr>
              <w:jc w:val="center"/>
              <w:rPr>
                <w:highlight w:val="yellow"/>
              </w:rPr>
            </w:pPr>
          </w:p>
        </w:tc>
        <w:tc>
          <w:tcPr>
            <w:tcW w:w="286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A6212F9" w14:textId="77777777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</w:tc>
      </w:tr>
      <w:tr w:rsidR="00C939A1" w14:paraId="5C60E5B6" w14:textId="77777777" w:rsidTr="00DF3331">
        <w:trPr>
          <w:trHeight w:val="280"/>
        </w:trPr>
        <w:tc>
          <w:tcPr>
            <w:tcW w:w="1954" w:type="dxa"/>
            <w:vMerge/>
            <w:tcBorders>
              <w:left w:val="thinThickSmallGap" w:sz="24" w:space="0" w:color="auto"/>
            </w:tcBorders>
          </w:tcPr>
          <w:p w14:paraId="7202925B" w14:textId="77777777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</w:tc>
        <w:tc>
          <w:tcPr>
            <w:tcW w:w="2131" w:type="dxa"/>
          </w:tcPr>
          <w:p w14:paraId="67B592E2" w14:textId="5F784D55" w:rsidR="00C939A1" w:rsidRPr="0062174D" w:rsidRDefault="00C939A1" w:rsidP="00C939A1">
            <w:pPr>
              <w:jc w:val="center"/>
              <w:rPr>
                <w:highlight w:val="yellow"/>
              </w:rPr>
            </w:pPr>
            <w:r w:rsidRPr="0062174D">
              <w:rPr>
                <w:highlight w:val="yellow"/>
              </w:rPr>
              <w:t>Loại B</w:t>
            </w:r>
          </w:p>
        </w:tc>
        <w:tc>
          <w:tcPr>
            <w:tcW w:w="1927" w:type="dxa"/>
          </w:tcPr>
          <w:p w14:paraId="3BD0E29C" w14:textId="77777777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</w:tc>
        <w:tc>
          <w:tcPr>
            <w:tcW w:w="1843" w:type="dxa"/>
          </w:tcPr>
          <w:p w14:paraId="579253D6" w14:textId="77777777" w:rsidR="00C939A1" w:rsidRPr="0062174D" w:rsidRDefault="00C939A1" w:rsidP="00C939A1">
            <w:pPr>
              <w:jc w:val="center"/>
              <w:rPr>
                <w:highlight w:val="yellow"/>
              </w:rPr>
            </w:pPr>
          </w:p>
        </w:tc>
        <w:tc>
          <w:tcPr>
            <w:tcW w:w="2860" w:type="dxa"/>
            <w:tcBorders>
              <w:right w:val="thinThickSmallGap" w:sz="24" w:space="0" w:color="auto"/>
            </w:tcBorders>
          </w:tcPr>
          <w:p w14:paraId="23A7186D" w14:textId="77777777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</w:tc>
      </w:tr>
      <w:tr w:rsidR="00C939A1" w14:paraId="302A883E" w14:textId="77777777" w:rsidTr="00DF3331">
        <w:trPr>
          <w:trHeight w:val="256"/>
        </w:trPr>
        <w:tc>
          <w:tcPr>
            <w:tcW w:w="1954" w:type="dxa"/>
            <w:vMerge/>
            <w:tcBorders>
              <w:left w:val="thinThickSmallGap" w:sz="24" w:space="0" w:color="auto"/>
            </w:tcBorders>
          </w:tcPr>
          <w:p w14:paraId="5BA75EA1" w14:textId="77777777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</w:tc>
        <w:tc>
          <w:tcPr>
            <w:tcW w:w="2131" w:type="dxa"/>
          </w:tcPr>
          <w:p w14:paraId="3EE6305D" w14:textId="253B8EF8" w:rsidR="00C939A1" w:rsidRPr="0062174D" w:rsidRDefault="00C939A1" w:rsidP="00C939A1">
            <w:pPr>
              <w:jc w:val="center"/>
              <w:rPr>
                <w:highlight w:val="yellow"/>
              </w:rPr>
            </w:pPr>
            <w:r w:rsidRPr="0062174D">
              <w:rPr>
                <w:highlight w:val="yellow"/>
              </w:rPr>
              <w:t>Loại C</w:t>
            </w:r>
          </w:p>
        </w:tc>
        <w:tc>
          <w:tcPr>
            <w:tcW w:w="1927" w:type="dxa"/>
          </w:tcPr>
          <w:p w14:paraId="1FDA2C84" w14:textId="77777777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</w:tc>
        <w:tc>
          <w:tcPr>
            <w:tcW w:w="1843" w:type="dxa"/>
          </w:tcPr>
          <w:p w14:paraId="0FEA776F" w14:textId="77777777" w:rsidR="00C939A1" w:rsidRPr="0062174D" w:rsidRDefault="00C939A1" w:rsidP="00C939A1">
            <w:pPr>
              <w:jc w:val="center"/>
              <w:rPr>
                <w:highlight w:val="yellow"/>
              </w:rPr>
            </w:pPr>
          </w:p>
        </w:tc>
        <w:tc>
          <w:tcPr>
            <w:tcW w:w="2860" w:type="dxa"/>
            <w:tcBorders>
              <w:right w:val="thinThickSmallGap" w:sz="24" w:space="0" w:color="auto"/>
            </w:tcBorders>
          </w:tcPr>
          <w:p w14:paraId="30F488A2" w14:textId="77777777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</w:tc>
      </w:tr>
      <w:tr w:rsidR="00C939A1" w14:paraId="591B4007" w14:textId="77777777" w:rsidTr="00DF3331">
        <w:trPr>
          <w:trHeight w:val="346"/>
        </w:trPr>
        <w:tc>
          <w:tcPr>
            <w:tcW w:w="1954" w:type="dxa"/>
            <w:vMerge/>
            <w:tcBorders>
              <w:left w:val="thinThickSmallGap" w:sz="24" w:space="0" w:color="auto"/>
            </w:tcBorders>
          </w:tcPr>
          <w:p w14:paraId="1C82B09B" w14:textId="77777777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</w:tc>
        <w:tc>
          <w:tcPr>
            <w:tcW w:w="2131" w:type="dxa"/>
          </w:tcPr>
          <w:p w14:paraId="5CBDF563" w14:textId="78E898CE" w:rsidR="00C939A1" w:rsidRPr="0062174D" w:rsidRDefault="00C939A1" w:rsidP="00C939A1">
            <w:pPr>
              <w:jc w:val="center"/>
              <w:rPr>
                <w:highlight w:val="yellow"/>
              </w:rPr>
            </w:pPr>
            <w:r w:rsidRPr="0062174D">
              <w:rPr>
                <w:highlight w:val="yellow"/>
              </w:rPr>
              <w:t>Dạt</w:t>
            </w:r>
          </w:p>
        </w:tc>
        <w:tc>
          <w:tcPr>
            <w:tcW w:w="1927" w:type="dxa"/>
          </w:tcPr>
          <w:p w14:paraId="7E7BB0F3" w14:textId="77777777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</w:tc>
        <w:tc>
          <w:tcPr>
            <w:tcW w:w="1843" w:type="dxa"/>
          </w:tcPr>
          <w:p w14:paraId="6A40603F" w14:textId="77777777" w:rsidR="00C939A1" w:rsidRPr="0062174D" w:rsidRDefault="00C939A1" w:rsidP="00C939A1">
            <w:pPr>
              <w:jc w:val="center"/>
              <w:rPr>
                <w:highlight w:val="yellow"/>
              </w:rPr>
            </w:pPr>
          </w:p>
        </w:tc>
        <w:tc>
          <w:tcPr>
            <w:tcW w:w="2860" w:type="dxa"/>
            <w:tcBorders>
              <w:right w:val="thinThickSmallGap" w:sz="24" w:space="0" w:color="auto"/>
            </w:tcBorders>
          </w:tcPr>
          <w:p w14:paraId="42B94866" w14:textId="77777777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</w:tc>
      </w:tr>
      <w:tr w:rsidR="00C939A1" w14:paraId="6D76155C" w14:textId="77777777" w:rsidTr="00DF3331">
        <w:trPr>
          <w:trHeight w:val="293"/>
        </w:trPr>
        <w:tc>
          <w:tcPr>
            <w:tcW w:w="195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A9551F4" w14:textId="77777777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</w:tc>
        <w:tc>
          <w:tcPr>
            <w:tcW w:w="2131" w:type="dxa"/>
            <w:tcBorders>
              <w:bottom w:val="thinThickSmallGap" w:sz="24" w:space="0" w:color="auto"/>
            </w:tcBorders>
          </w:tcPr>
          <w:p w14:paraId="0D75DF47" w14:textId="0E3B1970" w:rsidR="00C939A1" w:rsidRPr="0062174D" w:rsidRDefault="00C939A1" w:rsidP="00C939A1">
            <w:pPr>
              <w:jc w:val="center"/>
              <w:rPr>
                <w:highlight w:val="yellow"/>
              </w:rPr>
            </w:pPr>
            <w:r w:rsidRPr="0062174D">
              <w:rPr>
                <w:highlight w:val="yellow"/>
              </w:rPr>
              <w:t>Kem</w:t>
            </w:r>
          </w:p>
        </w:tc>
        <w:tc>
          <w:tcPr>
            <w:tcW w:w="1927" w:type="dxa"/>
            <w:tcBorders>
              <w:bottom w:val="thinThickSmallGap" w:sz="24" w:space="0" w:color="auto"/>
            </w:tcBorders>
          </w:tcPr>
          <w:p w14:paraId="7E034DE7" w14:textId="77777777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14:paraId="5FD09013" w14:textId="77777777" w:rsidR="00C939A1" w:rsidRPr="0062174D" w:rsidRDefault="00C939A1" w:rsidP="00C939A1">
            <w:pPr>
              <w:jc w:val="center"/>
              <w:rPr>
                <w:highlight w:val="yellow"/>
              </w:rPr>
            </w:pPr>
          </w:p>
        </w:tc>
        <w:tc>
          <w:tcPr>
            <w:tcW w:w="286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F341E2A" w14:textId="77777777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</w:tc>
      </w:tr>
      <w:tr w:rsidR="00C939A1" w14:paraId="6158A5EF" w14:textId="5EA49A0B" w:rsidTr="00DF3331">
        <w:trPr>
          <w:trHeight w:val="346"/>
        </w:trPr>
        <w:tc>
          <w:tcPr>
            <w:tcW w:w="195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14:paraId="0FD4576F" w14:textId="77777777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  <w:bookmarkStart w:id="1" w:name="_Hlk219149319"/>
          </w:p>
          <w:p w14:paraId="6C7B6216" w14:textId="77777777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  <w:p w14:paraId="15628EE2" w14:textId="2D9946B1" w:rsidR="00C939A1" w:rsidRPr="0062174D" w:rsidRDefault="00C939A1" w:rsidP="00C939A1">
            <w:pPr>
              <w:rPr>
                <w:highlight w:val="yellow"/>
                <w:lang w:val="vi-VN"/>
              </w:rPr>
            </w:pPr>
            <w:r w:rsidRPr="0062174D">
              <w:rPr>
                <w:highlight w:val="yellow"/>
                <w:lang w:val="vi-VN"/>
              </w:rPr>
              <w:t>…………………</w:t>
            </w:r>
          </w:p>
        </w:tc>
        <w:tc>
          <w:tcPr>
            <w:tcW w:w="2131" w:type="dxa"/>
            <w:tcBorders>
              <w:top w:val="thinThickSmallGap" w:sz="24" w:space="0" w:color="auto"/>
            </w:tcBorders>
          </w:tcPr>
          <w:p w14:paraId="4B8E85D4" w14:textId="12F9D4BA" w:rsidR="00C939A1" w:rsidRPr="0062174D" w:rsidRDefault="00C939A1" w:rsidP="00C939A1">
            <w:pPr>
              <w:jc w:val="center"/>
              <w:rPr>
                <w:highlight w:val="yellow"/>
              </w:rPr>
            </w:pPr>
            <w:r w:rsidRPr="0062174D">
              <w:rPr>
                <w:highlight w:val="yellow"/>
              </w:rPr>
              <w:t>Loại A</w:t>
            </w:r>
          </w:p>
        </w:tc>
        <w:tc>
          <w:tcPr>
            <w:tcW w:w="1927" w:type="dxa"/>
            <w:tcBorders>
              <w:top w:val="thinThickSmallGap" w:sz="24" w:space="0" w:color="auto"/>
            </w:tcBorders>
          </w:tcPr>
          <w:p w14:paraId="532584D3" w14:textId="77777777" w:rsidR="00C939A1" w:rsidRPr="0062174D" w:rsidRDefault="00C939A1" w:rsidP="00C939A1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14:paraId="35B0F94C" w14:textId="0731AA78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</w:tc>
        <w:tc>
          <w:tcPr>
            <w:tcW w:w="286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BB69400" w14:textId="77777777" w:rsidR="00C939A1" w:rsidRPr="0062174D" w:rsidRDefault="00C939A1" w:rsidP="00C939A1">
            <w:pPr>
              <w:jc w:val="center"/>
              <w:rPr>
                <w:highlight w:val="yellow"/>
              </w:rPr>
            </w:pPr>
          </w:p>
        </w:tc>
      </w:tr>
      <w:tr w:rsidR="00C939A1" w14:paraId="5A533DFC" w14:textId="5658B571" w:rsidTr="00DF3331">
        <w:trPr>
          <w:trHeight w:val="427"/>
        </w:trPr>
        <w:tc>
          <w:tcPr>
            <w:tcW w:w="1954" w:type="dxa"/>
            <w:vMerge/>
            <w:tcBorders>
              <w:left w:val="thinThickSmallGap" w:sz="24" w:space="0" w:color="auto"/>
            </w:tcBorders>
          </w:tcPr>
          <w:p w14:paraId="63B9EB36" w14:textId="77777777" w:rsidR="00C939A1" w:rsidRPr="0062174D" w:rsidRDefault="00C939A1" w:rsidP="00C939A1">
            <w:pPr>
              <w:jc w:val="center"/>
              <w:rPr>
                <w:highlight w:val="yellow"/>
              </w:rPr>
            </w:pPr>
          </w:p>
        </w:tc>
        <w:tc>
          <w:tcPr>
            <w:tcW w:w="2131" w:type="dxa"/>
          </w:tcPr>
          <w:p w14:paraId="20E2AD0C" w14:textId="01102722" w:rsidR="00C939A1" w:rsidRPr="0062174D" w:rsidRDefault="00C939A1" w:rsidP="00C939A1">
            <w:pPr>
              <w:jc w:val="center"/>
              <w:rPr>
                <w:highlight w:val="yellow"/>
              </w:rPr>
            </w:pPr>
            <w:r w:rsidRPr="0062174D">
              <w:rPr>
                <w:highlight w:val="yellow"/>
              </w:rPr>
              <w:t>Loại B</w:t>
            </w:r>
          </w:p>
        </w:tc>
        <w:tc>
          <w:tcPr>
            <w:tcW w:w="1927" w:type="dxa"/>
          </w:tcPr>
          <w:p w14:paraId="0D2216E0" w14:textId="77777777" w:rsidR="00C939A1" w:rsidRPr="0062174D" w:rsidRDefault="00C939A1" w:rsidP="00C939A1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14:paraId="33157C6D" w14:textId="2FE11AF1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</w:tc>
        <w:tc>
          <w:tcPr>
            <w:tcW w:w="2860" w:type="dxa"/>
            <w:tcBorders>
              <w:right w:val="thinThickSmallGap" w:sz="24" w:space="0" w:color="auto"/>
            </w:tcBorders>
          </w:tcPr>
          <w:p w14:paraId="24358A31" w14:textId="77777777" w:rsidR="00C939A1" w:rsidRPr="0062174D" w:rsidRDefault="00C939A1" w:rsidP="00C939A1">
            <w:pPr>
              <w:jc w:val="center"/>
              <w:rPr>
                <w:highlight w:val="yellow"/>
              </w:rPr>
            </w:pPr>
          </w:p>
        </w:tc>
      </w:tr>
      <w:tr w:rsidR="00C939A1" w14:paraId="4DAF8BAE" w14:textId="350340FC" w:rsidTr="00DF3331">
        <w:trPr>
          <w:trHeight w:val="382"/>
        </w:trPr>
        <w:tc>
          <w:tcPr>
            <w:tcW w:w="1954" w:type="dxa"/>
            <w:vMerge/>
            <w:tcBorders>
              <w:left w:val="thinThickSmallGap" w:sz="24" w:space="0" w:color="auto"/>
            </w:tcBorders>
          </w:tcPr>
          <w:p w14:paraId="759BCBBC" w14:textId="77777777" w:rsidR="00C939A1" w:rsidRPr="0062174D" w:rsidRDefault="00C939A1" w:rsidP="00C939A1">
            <w:pPr>
              <w:jc w:val="center"/>
              <w:rPr>
                <w:highlight w:val="yellow"/>
              </w:rPr>
            </w:pPr>
          </w:p>
        </w:tc>
        <w:tc>
          <w:tcPr>
            <w:tcW w:w="2131" w:type="dxa"/>
          </w:tcPr>
          <w:p w14:paraId="467DC4F6" w14:textId="6E8168BB" w:rsidR="00C939A1" w:rsidRPr="0062174D" w:rsidRDefault="00C939A1" w:rsidP="00C939A1">
            <w:pPr>
              <w:jc w:val="center"/>
              <w:rPr>
                <w:highlight w:val="yellow"/>
              </w:rPr>
            </w:pPr>
            <w:r w:rsidRPr="0062174D">
              <w:rPr>
                <w:highlight w:val="yellow"/>
              </w:rPr>
              <w:t>Loại C</w:t>
            </w:r>
          </w:p>
        </w:tc>
        <w:tc>
          <w:tcPr>
            <w:tcW w:w="1927" w:type="dxa"/>
          </w:tcPr>
          <w:p w14:paraId="40685096" w14:textId="77777777" w:rsidR="00C939A1" w:rsidRPr="0062174D" w:rsidRDefault="00C939A1" w:rsidP="00C939A1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14:paraId="61F9F818" w14:textId="4313AFF3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</w:tc>
        <w:tc>
          <w:tcPr>
            <w:tcW w:w="2860" w:type="dxa"/>
            <w:tcBorders>
              <w:right w:val="thinThickSmallGap" w:sz="24" w:space="0" w:color="auto"/>
            </w:tcBorders>
          </w:tcPr>
          <w:p w14:paraId="58E0CC73" w14:textId="77777777" w:rsidR="00C939A1" w:rsidRPr="0062174D" w:rsidRDefault="00C939A1" w:rsidP="00C939A1">
            <w:pPr>
              <w:jc w:val="center"/>
              <w:rPr>
                <w:highlight w:val="yellow"/>
              </w:rPr>
            </w:pPr>
          </w:p>
        </w:tc>
      </w:tr>
      <w:tr w:rsidR="00C939A1" w14:paraId="18305B70" w14:textId="43104DDD" w:rsidTr="00DF3331">
        <w:trPr>
          <w:trHeight w:val="364"/>
        </w:trPr>
        <w:tc>
          <w:tcPr>
            <w:tcW w:w="1954" w:type="dxa"/>
            <w:vMerge/>
            <w:tcBorders>
              <w:left w:val="thinThickSmallGap" w:sz="24" w:space="0" w:color="auto"/>
            </w:tcBorders>
          </w:tcPr>
          <w:p w14:paraId="66ABE0CC" w14:textId="77777777" w:rsidR="00C939A1" w:rsidRPr="0062174D" w:rsidRDefault="00C939A1" w:rsidP="00C939A1">
            <w:pPr>
              <w:jc w:val="center"/>
              <w:rPr>
                <w:highlight w:val="yellow"/>
              </w:rPr>
            </w:pPr>
          </w:p>
        </w:tc>
        <w:tc>
          <w:tcPr>
            <w:tcW w:w="2131" w:type="dxa"/>
          </w:tcPr>
          <w:p w14:paraId="628E7FAE" w14:textId="74E3EA99" w:rsidR="00C939A1" w:rsidRPr="0062174D" w:rsidRDefault="00C939A1" w:rsidP="00C939A1">
            <w:pPr>
              <w:jc w:val="center"/>
              <w:rPr>
                <w:highlight w:val="yellow"/>
              </w:rPr>
            </w:pPr>
            <w:r w:rsidRPr="0062174D">
              <w:rPr>
                <w:highlight w:val="yellow"/>
              </w:rPr>
              <w:t>Dạt</w:t>
            </w:r>
          </w:p>
        </w:tc>
        <w:tc>
          <w:tcPr>
            <w:tcW w:w="1927" w:type="dxa"/>
          </w:tcPr>
          <w:p w14:paraId="7B7D559D" w14:textId="77777777" w:rsidR="00C939A1" w:rsidRPr="0062174D" w:rsidRDefault="00C939A1" w:rsidP="00C939A1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14:paraId="0FC51E84" w14:textId="70390001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</w:tc>
        <w:tc>
          <w:tcPr>
            <w:tcW w:w="2860" w:type="dxa"/>
            <w:tcBorders>
              <w:right w:val="thinThickSmallGap" w:sz="24" w:space="0" w:color="auto"/>
            </w:tcBorders>
          </w:tcPr>
          <w:p w14:paraId="6387FB50" w14:textId="77777777" w:rsidR="00C939A1" w:rsidRPr="0062174D" w:rsidRDefault="00C939A1" w:rsidP="00C939A1">
            <w:pPr>
              <w:jc w:val="center"/>
              <w:rPr>
                <w:highlight w:val="yellow"/>
              </w:rPr>
            </w:pPr>
          </w:p>
        </w:tc>
      </w:tr>
      <w:tr w:rsidR="00C939A1" w14:paraId="090E0288" w14:textId="72C118B5" w:rsidTr="00DF3331">
        <w:trPr>
          <w:trHeight w:val="376"/>
        </w:trPr>
        <w:tc>
          <w:tcPr>
            <w:tcW w:w="195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FD25C6E" w14:textId="77777777" w:rsidR="00C939A1" w:rsidRPr="0062174D" w:rsidRDefault="00C939A1" w:rsidP="00C939A1">
            <w:pPr>
              <w:jc w:val="center"/>
              <w:rPr>
                <w:highlight w:val="yellow"/>
              </w:rPr>
            </w:pPr>
          </w:p>
        </w:tc>
        <w:tc>
          <w:tcPr>
            <w:tcW w:w="2131" w:type="dxa"/>
            <w:tcBorders>
              <w:bottom w:val="thinThickSmallGap" w:sz="24" w:space="0" w:color="auto"/>
            </w:tcBorders>
          </w:tcPr>
          <w:p w14:paraId="123094FB" w14:textId="6ADBDDA1" w:rsidR="00C939A1" w:rsidRPr="0062174D" w:rsidRDefault="00C939A1" w:rsidP="00C939A1">
            <w:pPr>
              <w:jc w:val="center"/>
              <w:rPr>
                <w:highlight w:val="yellow"/>
              </w:rPr>
            </w:pPr>
            <w:r w:rsidRPr="0062174D">
              <w:rPr>
                <w:highlight w:val="yellow"/>
              </w:rPr>
              <w:t>Kem</w:t>
            </w:r>
          </w:p>
        </w:tc>
        <w:tc>
          <w:tcPr>
            <w:tcW w:w="1927" w:type="dxa"/>
            <w:tcBorders>
              <w:bottom w:val="thinThickSmallGap" w:sz="24" w:space="0" w:color="auto"/>
            </w:tcBorders>
          </w:tcPr>
          <w:p w14:paraId="4CFDAD5A" w14:textId="77777777" w:rsidR="00C939A1" w:rsidRPr="0062174D" w:rsidRDefault="00C939A1" w:rsidP="00C939A1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14:paraId="6CD02AFC" w14:textId="50AC87EB" w:rsidR="00C939A1" w:rsidRPr="0062174D" w:rsidRDefault="00C939A1" w:rsidP="00C939A1">
            <w:pPr>
              <w:jc w:val="center"/>
              <w:rPr>
                <w:highlight w:val="yellow"/>
                <w:lang w:val="vi-VN"/>
              </w:rPr>
            </w:pPr>
          </w:p>
        </w:tc>
        <w:tc>
          <w:tcPr>
            <w:tcW w:w="286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4DDC020" w14:textId="77777777" w:rsidR="00C939A1" w:rsidRPr="0062174D" w:rsidRDefault="00C939A1" w:rsidP="00C939A1">
            <w:pPr>
              <w:jc w:val="center"/>
              <w:rPr>
                <w:highlight w:val="yellow"/>
              </w:rPr>
            </w:pPr>
          </w:p>
        </w:tc>
      </w:tr>
      <w:bookmarkEnd w:id="1"/>
      <w:tr w:rsidR="00C939A1" w14:paraId="5115A318" w14:textId="77777777" w:rsidTr="00DF3331">
        <w:trPr>
          <w:trHeight w:val="388"/>
        </w:trPr>
        <w:tc>
          <w:tcPr>
            <w:tcW w:w="408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6BC65334" w14:textId="64AF976C" w:rsidR="00C939A1" w:rsidRPr="001A6A77" w:rsidRDefault="00C939A1" w:rsidP="00C939A1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1A6A77">
              <w:rPr>
                <w:b/>
                <w:bCs/>
                <w:sz w:val="32"/>
                <w:szCs w:val="32"/>
                <w:lang w:val="vi-VN"/>
              </w:rPr>
              <w:t>Tổng cộng</w:t>
            </w:r>
          </w:p>
        </w:tc>
        <w:tc>
          <w:tcPr>
            <w:tcW w:w="192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272CFC7" w14:textId="77777777" w:rsidR="00C939A1" w:rsidRDefault="00C939A1" w:rsidP="00C939A1">
            <w:pPr>
              <w:jc w:val="center"/>
            </w:pP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999CFB2" w14:textId="77777777" w:rsidR="00C939A1" w:rsidRPr="001A6A77" w:rsidRDefault="00C939A1" w:rsidP="00C939A1">
            <w:pPr>
              <w:jc w:val="center"/>
              <w:rPr>
                <w:lang w:val="vi-VN"/>
              </w:rPr>
            </w:pPr>
          </w:p>
        </w:tc>
        <w:tc>
          <w:tcPr>
            <w:tcW w:w="286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CC1C7AB" w14:textId="77777777" w:rsidR="00C939A1" w:rsidRDefault="00C939A1" w:rsidP="00C939A1">
            <w:pPr>
              <w:jc w:val="center"/>
            </w:pPr>
          </w:p>
        </w:tc>
      </w:tr>
    </w:tbl>
    <w:p w14:paraId="553B43CF" w14:textId="0EB2FD8A" w:rsidR="00E81E0A" w:rsidRPr="0062174D" w:rsidRDefault="00000000">
      <w:pPr>
        <w:rPr>
          <w:highlight w:val="yellow"/>
          <w:lang w:val="vi-VN"/>
        </w:rPr>
      </w:pPr>
      <w:r>
        <w:br/>
      </w:r>
      <w:r w:rsidR="00E81E0A" w:rsidRPr="0062174D">
        <w:rPr>
          <w:highlight w:val="yellow"/>
          <w:lang w:val="vi-VN"/>
        </w:rPr>
        <w:t>Số tiền thanh toán:</w:t>
      </w:r>
      <w:r w:rsidR="0007659C" w:rsidRPr="0062174D">
        <w:rPr>
          <w:highlight w:val="yellow"/>
          <w:lang w:val="vi-VN"/>
        </w:rPr>
        <w:t>………………………………………………………………………..</w:t>
      </w:r>
    </w:p>
    <w:p w14:paraId="676FDE8F" w14:textId="5F211BA4" w:rsidR="00682935" w:rsidRPr="00E81E0A" w:rsidRDefault="001A6A77">
      <w:pPr>
        <w:rPr>
          <w:lang w:val="vi-VN"/>
        </w:rPr>
      </w:pPr>
      <w:r w:rsidRPr="0062174D">
        <w:rPr>
          <w:highlight w:val="yellow"/>
          <w:lang w:val="vi-VN"/>
        </w:rPr>
        <w:t xml:space="preserve">Số tiền </w:t>
      </w:r>
      <w:r w:rsidR="00E81E0A" w:rsidRPr="0062174D">
        <w:rPr>
          <w:highlight w:val="yellow"/>
          <w:lang w:val="vi-VN"/>
        </w:rPr>
        <w:t xml:space="preserve">thanh toán </w:t>
      </w:r>
      <w:r w:rsidRPr="0062174D">
        <w:rPr>
          <w:highlight w:val="yellow"/>
          <w:lang w:val="vi-VN"/>
        </w:rPr>
        <w:t>ghi bằng</w:t>
      </w:r>
      <w:r w:rsidR="00E81E0A" w:rsidRPr="0062174D">
        <w:rPr>
          <w:highlight w:val="yellow"/>
          <w:lang w:val="vi-VN"/>
        </w:rPr>
        <w:t xml:space="preserve"> </w:t>
      </w:r>
      <w:r w:rsidRPr="0062174D">
        <w:rPr>
          <w:highlight w:val="yellow"/>
          <w:lang w:val="vi-VN"/>
        </w:rPr>
        <w:t>chữ:…………………………………………...</w:t>
      </w:r>
      <w:r w:rsidR="00E81E0A" w:rsidRPr="0062174D">
        <w:rPr>
          <w:highlight w:val="yellow"/>
          <w:lang w:val="vi-VN"/>
        </w:rPr>
        <w:t>.....................</w:t>
      </w:r>
      <w:r w:rsidRPr="00E81E0A">
        <w:rPr>
          <w:lang w:val="vi-VN"/>
        </w:rPr>
        <w:br/>
      </w:r>
    </w:p>
    <w:p w14:paraId="49B9F1C2" w14:textId="708ED960" w:rsidR="00682935" w:rsidRPr="00E81E0A" w:rsidRDefault="00000000">
      <w:pPr>
        <w:rPr>
          <w:lang w:val="vi-VN"/>
        </w:rPr>
      </w:pPr>
      <w:r w:rsidRPr="00E81E0A">
        <w:rPr>
          <w:b/>
          <w:lang w:val="vi-VN"/>
        </w:rPr>
        <w:t xml:space="preserve">ĐIỀU </w:t>
      </w:r>
      <w:r w:rsidR="0007659C">
        <w:rPr>
          <w:b/>
          <w:lang w:val="vi-VN"/>
        </w:rPr>
        <w:t>3</w:t>
      </w:r>
      <w:r w:rsidRPr="00E81E0A">
        <w:rPr>
          <w:b/>
          <w:lang w:val="vi-VN"/>
        </w:rPr>
        <w:t>. THANH TOÁN</w:t>
      </w:r>
    </w:p>
    <w:p w14:paraId="51EDE547" w14:textId="50DD4040" w:rsidR="00E81E0A" w:rsidRDefault="00E81E0A" w:rsidP="00E81E0A">
      <w:pPr>
        <w:rPr>
          <w:lang w:val="vi-VN"/>
        </w:rPr>
      </w:pPr>
      <w:r>
        <w:rPr>
          <w:lang w:val="vi-VN"/>
        </w:rPr>
        <w:t xml:space="preserve">1. </w:t>
      </w:r>
      <w:r w:rsidR="0062174D">
        <w:rPr>
          <w:lang w:val="vi-VN"/>
        </w:rPr>
        <w:t>BÊN MUA</w:t>
      </w:r>
      <w:r w:rsidRPr="00E81E0A">
        <w:rPr>
          <w:lang w:val="vi-VN"/>
        </w:rPr>
        <w:t xml:space="preserve"> thanh toán đầy đủ cho </w:t>
      </w:r>
      <w:r w:rsidR="0062174D">
        <w:rPr>
          <w:lang w:val="vi-VN"/>
        </w:rPr>
        <w:t>BÊN BÁN LÀ CÁ NHÂN</w:t>
      </w:r>
      <w:r w:rsidRPr="00E81E0A">
        <w:rPr>
          <w:lang w:val="vi-VN"/>
        </w:rPr>
        <w:t xml:space="preserve"> </w:t>
      </w:r>
      <w:r w:rsidR="0007659C">
        <w:rPr>
          <w:lang w:val="vi-VN"/>
        </w:rPr>
        <w:t>theo số tiền thanh toán ở Điều 2</w:t>
      </w:r>
      <w:r w:rsidR="00E87D88">
        <w:rPr>
          <w:lang w:val="vi-VN"/>
        </w:rPr>
        <w:t xml:space="preserve"> </w:t>
      </w:r>
      <w:r w:rsidRPr="00E81E0A">
        <w:rPr>
          <w:lang w:val="vi-VN"/>
        </w:rPr>
        <w:t>ngay trong ngày nhận hàn</w:t>
      </w:r>
      <w:r>
        <w:rPr>
          <w:lang w:val="vi-VN"/>
        </w:rPr>
        <w:t xml:space="preserve">g </w:t>
      </w:r>
      <w:r w:rsidR="00E87D88">
        <w:rPr>
          <w:lang w:val="vi-VN"/>
        </w:rPr>
        <w:t>hoặc chậm nhất là 01 ngày sau khi nhận hàng.</w:t>
      </w:r>
    </w:p>
    <w:p w14:paraId="19298066" w14:textId="73DB3DCA" w:rsidR="00E87D88" w:rsidRPr="00E81E0A" w:rsidRDefault="00E81E0A" w:rsidP="00E81E0A">
      <w:pPr>
        <w:rPr>
          <w:lang w:val="vi-VN"/>
        </w:rPr>
      </w:pPr>
      <w:r>
        <w:rPr>
          <w:lang w:val="vi-VN"/>
        </w:rPr>
        <w:t xml:space="preserve">2. </w:t>
      </w:r>
      <w:r w:rsidRPr="0062174D">
        <w:rPr>
          <w:highlight w:val="yellow"/>
          <w:lang w:val="vi-VN"/>
        </w:rPr>
        <w:t>Hình thức thanh toán</w:t>
      </w:r>
      <w:r w:rsidR="00E87D88" w:rsidRPr="0062174D">
        <w:rPr>
          <w:highlight w:val="yellow"/>
          <w:lang w:val="vi-VN"/>
        </w:rPr>
        <w:t>:</w:t>
      </w:r>
      <w:r w:rsidRPr="0062174D">
        <w:rPr>
          <w:highlight w:val="yellow"/>
          <w:lang w:val="vi-VN"/>
        </w:rPr>
        <w:t xml:space="preserve"> chuyển khoản</w:t>
      </w:r>
      <w:r w:rsidR="00E87D88" w:rsidRPr="0062174D">
        <w:rPr>
          <w:highlight w:val="yellow"/>
          <w:lang w:val="vi-VN"/>
        </w:rPr>
        <w:t>.</w:t>
      </w:r>
    </w:p>
    <w:p w14:paraId="2CDF4B72" w14:textId="040208C5" w:rsidR="00682935" w:rsidRPr="00E81E0A" w:rsidRDefault="00E81E0A" w:rsidP="00E81E0A">
      <w:pPr>
        <w:rPr>
          <w:lang w:val="vi-VN"/>
        </w:rPr>
      </w:pPr>
      <w:r>
        <w:rPr>
          <w:lang w:val="vi-VN"/>
        </w:rPr>
        <w:t>3</w:t>
      </w:r>
      <w:r w:rsidRPr="0062174D">
        <w:rPr>
          <w:highlight w:val="yellow"/>
          <w:lang w:val="vi-VN"/>
        </w:rPr>
        <w:t>. Sau khi hoàn tất giao nhận và thanh toán, hợp đồng đương nhiên chấm dứt và không cần lập biên bản thanh lý.</w:t>
      </w:r>
      <w:r w:rsidRPr="00E81E0A">
        <w:rPr>
          <w:lang w:val="vi-VN"/>
        </w:rPr>
        <w:br/>
      </w:r>
    </w:p>
    <w:p w14:paraId="0D5E0CEA" w14:textId="3DFBD816" w:rsidR="00682935" w:rsidRPr="009B594C" w:rsidRDefault="00000000">
      <w:pPr>
        <w:rPr>
          <w:lang w:val="vi-VN"/>
        </w:rPr>
      </w:pPr>
      <w:r w:rsidRPr="009B594C">
        <w:rPr>
          <w:b/>
          <w:lang w:val="vi-VN"/>
        </w:rPr>
        <w:lastRenderedPageBreak/>
        <w:t xml:space="preserve">ĐIỀU </w:t>
      </w:r>
      <w:r w:rsidR="0007659C">
        <w:rPr>
          <w:b/>
          <w:lang w:val="vi-VN"/>
        </w:rPr>
        <w:t>4</w:t>
      </w:r>
      <w:r w:rsidRPr="009B594C">
        <w:rPr>
          <w:b/>
          <w:lang w:val="vi-VN"/>
        </w:rPr>
        <w:t>. THUẾ, PHÍ VÀ CHỨNG TỪ</w:t>
      </w:r>
    </w:p>
    <w:p w14:paraId="6C221ED5" w14:textId="033CB9A2" w:rsidR="00682935" w:rsidRPr="009B594C" w:rsidRDefault="0062174D">
      <w:pPr>
        <w:rPr>
          <w:lang w:val="vi-VN"/>
        </w:rPr>
      </w:pPr>
      <w:r>
        <w:rPr>
          <w:lang w:val="vi-VN"/>
        </w:rPr>
        <w:t>BÊN MUA</w:t>
      </w:r>
      <w:r w:rsidR="00000000" w:rsidRPr="009B594C">
        <w:rPr>
          <w:lang w:val="vi-VN"/>
        </w:rPr>
        <w:t xml:space="preserve"> hạch toán chi phí theo quy định pháp luật.</w:t>
      </w:r>
    </w:p>
    <w:p w14:paraId="7405C990" w14:textId="5FC330B2" w:rsidR="00682935" w:rsidRPr="009B594C" w:rsidRDefault="0062174D">
      <w:pPr>
        <w:rPr>
          <w:lang w:val="vi-VN"/>
        </w:rPr>
      </w:pPr>
      <w:r>
        <w:rPr>
          <w:lang w:val="vi-VN"/>
        </w:rPr>
        <w:t>BÊN BÁN LÀ CÁ NHÂN</w:t>
      </w:r>
      <w:r w:rsidR="00000000" w:rsidRPr="009B594C">
        <w:rPr>
          <w:lang w:val="vi-VN"/>
        </w:rPr>
        <w:t xml:space="preserve"> là cá nhân tự chịu trách nhiệm nghĩa vụ thuế phát sinh (nếu có).</w:t>
      </w:r>
      <w:r w:rsidR="00000000" w:rsidRPr="009B594C">
        <w:rPr>
          <w:lang w:val="vi-VN"/>
        </w:rPr>
        <w:br/>
      </w:r>
    </w:p>
    <w:p w14:paraId="1D1280A4" w14:textId="184C5414" w:rsidR="00682935" w:rsidRPr="009B594C" w:rsidRDefault="00000000">
      <w:pPr>
        <w:rPr>
          <w:lang w:val="vi-VN"/>
        </w:rPr>
      </w:pPr>
      <w:r w:rsidRPr="009B594C">
        <w:rPr>
          <w:b/>
          <w:lang w:val="vi-VN"/>
        </w:rPr>
        <w:t xml:space="preserve">ĐIỀU </w:t>
      </w:r>
      <w:r w:rsidR="0007659C">
        <w:rPr>
          <w:b/>
          <w:lang w:val="vi-VN"/>
        </w:rPr>
        <w:t>5</w:t>
      </w:r>
      <w:r w:rsidRPr="009B594C">
        <w:rPr>
          <w:b/>
          <w:lang w:val="vi-VN"/>
        </w:rPr>
        <w:t>. CAM KẾT VÀ TRÁCH NHIỆM</w:t>
      </w:r>
    </w:p>
    <w:p w14:paraId="69DDD9A2" w14:textId="71D3FBBD" w:rsidR="00682935" w:rsidRPr="009B594C" w:rsidRDefault="0062174D">
      <w:pPr>
        <w:rPr>
          <w:lang w:val="vi-VN"/>
        </w:rPr>
      </w:pPr>
      <w:r>
        <w:rPr>
          <w:lang w:val="vi-VN"/>
        </w:rPr>
        <w:t>BÊN BÁN LÀ CÁ NHÂN</w:t>
      </w:r>
      <w:r w:rsidR="00000000" w:rsidRPr="009B594C">
        <w:rPr>
          <w:lang w:val="vi-VN"/>
        </w:rPr>
        <w:t xml:space="preserve"> cam kết hàng hóa có nguồn gốc hợp pháp, không sử dụng chất cấm.</w:t>
      </w:r>
    </w:p>
    <w:p w14:paraId="7EF315AE" w14:textId="5B0619C4" w:rsidR="00682935" w:rsidRPr="009B594C" w:rsidRDefault="0062174D">
      <w:pPr>
        <w:rPr>
          <w:lang w:val="vi-VN"/>
        </w:rPr>
      </w:pPr>
      <w:r>
        <w:rPr>
          <w:lang w:val="vi-VN"/>
        </w:rPr>
        <w:t>BÊN MUA</w:t>
      </w:r>
      <w:r w:rsidR="00000000" w:rsidRPr="009B594C">
        <w:rPr>
          <w:lang w:val="vi-VN"/>
        </w:rPr>
        <w:t xml:space="preserve"> có quyền từ chối nhận hàng không đạt tiêu chuẩn.</w:t>
      </w:r>
      <w:r w:rsidR="00000000" w:rsidRPr="009B594C">
        <w:rPr>
          <w:lang w:val="vi-VN"/>
        </w:rPr>
        <w:br/>
      </w:r>
    </w:p>
    <w:p w14:paraId="4E93C1C0" w14:textId="5E8E5072" w:rsidR="00682935" w:rsidRPr="009B594C" w:rsidRDefault="00000000">
      <w:pPr>
        <w:rPr>
          <w:lang w:val="vi-VN"/>
        </w:rPr>
      </w:pPr>
      <w:r w:rsidRPr="009B594C">
        <w:rPr>
          <w:b/>
          <w:lang w:val="vi-VN"/>
        </w:rPr>
        <w:t xml:space="preserve">ĐIỀU </w:t>
      </w:r>
      <w:r w:rsidR="0007659C">
        <w:rPr>
          <w:b/>
          <w:lang w:val="vi-VN"/>
        </w:rPr>
        <w:t>6</w:t>
      </w:r>
      <w:r w:rsidRPr="009B594C">
        <w:rPr>
          <w:b/>
          <w:lang w:val="vi-VN"/>
        </w:rPr>
        <w:t>. PHẠT VI PHẠM – BỒI THƯỜNG</w:t>
      </w:r>
    </w:p>
    <w:p w14:paraId="157CC13D" w14:textId="77777777" w:rsidR="00682935" w:rsidRPr="009B594C" w:rsidRDefault="00000000">
      <w:pPr>
        <w:rPr>
          <w:lang w:val="vi-VN"/>
        </w:rPr>
      </w:pPr>
      <w:r w:rsidRPr="009B594C">
        <w:rPr>
          <w:lang w:val="vi-VN"/>
        </w:rPr>
        <w:t>Bên vi phạm hợp đồng phải bồi thường thiệt hại thực tế phát sinh (nếu có).</w:t>
      </w:r>
      <w:r w:rsidRPr="009B594C">
        <w:rPr>
          <w:lang w:val="vi-VN"/>
        </w:rPr>
        <w:br/>
      </w:r>
    </w:p>
    <w:p w14:paraId="6E0DF682" w14:textId="66B5C157" w:rsidR="00682935" w:rsidRPr="009B594C" w:rsidRDefault="00000000">
      <w:pPr>
        <w:rPr>
          <w:lang w:val="vi-VN"/>
        </w:rPr>
      </w:pPr>
      <w:r w:rsidRPr="009B594C">
        <w:rPr>
          <w:b/>
          <w:lang w:val="vi-VN"/>
        </w:rPr>
        <w:t xml:space="preserve">ĐIỀU </w:t>
      </w:r>
      <w:r w:rsidR="0007659C">
        <w:rPr>
          <w:b/>
          <w:lang w:val="vi-VN"/>
        </w:rPr>
        <w:t>7</w:t>
      </w:r>
      <w:r w:rsidRPr="009B594C">
        <w:rPr>
          <w:b/>
          <w:lang w:val="vi-VN"/>
        </w:rPr>
        <w:t>. GIẢI QUYẾT TRANH CHẤP</w:t>
      </w:r>
    </w:p>
    <w:p w14:paraId="28B6BFA8" w14:textId="77777777" w:rsidR="00682935" w:rsidRPr="009B594C" w:rsidRDefault="00000000">
      <w:pPr>
        <w:rPr>
          <w:lang w:val="vi-VN"/>
        </w:rPr>
      </w:pPr>
      <w:r w:rsidRPr="009B594C">
        <w:rPr>
          <w:lang w:val="vi-VN"/>
        </w:rPr>
        <w:t>Ưu tiên giải quyết bằng thương lượng; nếu không đạt được thì khởi kiện theo pháp luật.</w:t>
      </w:r>
      <w:r w:rsidRPr="009B594C">
        <w:rPr>
          <w:lang w:val="vi-VN"/>
        </w:rPr>
        <w:br/>
      </w:r>
    </w:p>
    <w:p w14:paraId="05E34F33" w14:textId="40760F1A" w:rsidR="00682935" w:rsidRPr="009B594C" w:rsidRDefault="00000000">
      <w:pPr>
        <w:rPr>
          <w:lang w:val="vi-VN"/>
        </w:rPr>
      </w:pPr>
      <w:r w:rsidRPr="009B594C">
        <w:rPr>
          <w:b/>
          <w:lang w:val="vi-VN"/>
        </w:rPr>
        <w:t xml:space="preserve">ĐIỀU </w:t>
      </w:r>
      <w:r w:rsidR="0007659C">
        <w:rPr>
          <w:b/>
          <w:lang w:val="vi-VN"/>
        </w:rPr>
        <w:t>8</w:t>
      </w:r>
      <w:r w:rsidRPr="009B594C">
        <w:rPr>
          <w:b/>
          <w:lang w:val="vi-VN"/>
        </w:rPr>
        <w:t>. HIỆU LỰC HỢP ĐỒNG</w:t>
      </w:r>
    </w:p>
    <w:p w14:paraId="7C620FB8" w14:textId="3E4A21FC" w:rsidR="00682935" w:rsidRPr="009B594C" w:rsidRDefault="00000000">
      <w:pPr>
        <w:rPr>
          <w:lang w:val="vi-VN"/>
        </w:rPr>
      </w:pPr>
      <w:r w:rsidRPr="009B594C">
        <w:rPr>
          <w:lang w:val="vi-VN"/>
        </w:rPr>
        <w:t>Hợp đồng có hiệu lực từ ngày ký</w:t>
      </w:r>
      <w:r w:rsidR="00E81E0A">
        <w:rPr>
          <w:lang w:val="vi-VN"/>
        </w:rPr>
        <w:t xml:space="preserve">, và kết thúc khi </w:t>
      </w:r>
      <w:r w:rsidR="0062174D">
        <w:rPr>
          <w:lang w:val="vi-VN"/>
        </w:rPr>
        <w:t>BÊN MUA</w:t>
      </w:r>
      <w:r w:rsidR="00E81E0A">
        <w:rPr>
          <w:lang w:val="vi-VN"/>
        </w:rPr>
        <w:t xml:space="preserve"> thanh toán đầy đủ cho </w:t>
      </w:r>
      <w:r w:rsidR="0062174D">
        <w:rPr>
          <w:lang w:val="vi-VN"/>
        </w:rPr>
        <w:t>BÊN BÁN LÀ CÁ NHÂN</w:t>
      </w:r>
      <w:r w:rsidR="00E81E0A">
        <w:rPr>
          <w:lang w:val="vi-VN"/>
        </w:rPr>
        <w:t xml:space="preserve"> theo </w:t>
      </w:r>
      <w:r w:rsidR="0007659C">
        <w:rPr>
          <w:lang w:val="vi-VN"/>
        </w:rPr>
        <w:t xml:space="preserve">khoản </w:t>
      </w:r>
      <w:r w:rsidR="00E81E0A">
        <w:rPr>
          <w:lang w:val="vi-VN"/>
        </w:rPr>
        <w:t xml:space="preserve">3 </w:t>
      </w:r>
      <w:r w:rsidR="0007659C">
        <w:rPr>
          <w:lang w:val="vi-VN"/>
        </w:rPr>
        <w:t>Điều 3</w:t>
      </w:r>
      <w:r w:rsidRPr="009B594C">
        <w:rPr>
          <w:lang w:val="vi-VN"/>
        </w:rPr>
        <w:t>, lập thành 02 bản có giá trị pháp lý như nhau.</w:t>
      </w:r>
      <w:r w:rsidRPr="009B594C">
        <w:rPr>
          <w:lang w:val="vi-VN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682935" w:rsidRPr="0062174D" w14:paraId="4A4DD744" w14:textId="77777777" w:rsidTr="00E81E0A">
        <w:tc>
          <w:tcPr>
            <w:tcW w:w="4561" w:type="dxa"/>
          </w:tcPr>
          <w:p w14:paraId="59020EE3" w14:textId="74AC83FD" w:rsidR="00682935" w:rsidRPr="009B594C" w:rsidRDefault="00000000" w:rsidP="00E81E0A">
            <w:pPr>
              <w:jc w:val="center"/>
              <w:rPr>
                <w:lang w:val="vi-VN"/>
              </w:rPr>
            </w:pPr>
            <w:r w:rsidRPr="009B594C">
              <w:rPr>
                <w:b/>
                <w:bCs/>
                <w:lang w:val="vi-VN"/>
              </w:rPr>
              <w:t xml:space="preserve">ĐẠI DIỆN </w:t>
            </w:r>
            <w:r w:rsidR="0062174D">
              <w:rPr>
                <w:b/>
                <w:bCs/>
                <w:lang w:val="vi-VN"/>
              </w:rPr>
              <w:t>BÊN MUA</w:t>
            </w:r>
            <w:r w:rsidRPr="009B594C">
              <w:rPr>
                <w:lang w:val="vi-VN"/>
              </w:rPr>
              <w:br/>
              <w:t>(Ký, ghi rõ họ tên, đóng dấu)</w:t>
            </w:r>
          </w:p>
        </w:tc>
        <w:tc>
          <w:tcPr>
            <w:tcW w:w="4561" w:type="dxa"/>
          </w:tcPr>
          <w:p w14:paraId="3F01FCD9" w14:textId="3EEAF5D5" w:rsidR="00682935" w:rsidRPr="009B594C" w:rsidRDefault="0062174D" w:rsidP="00E81E0A">
            <w:pPr>
              <w:jc w:val="center"/>
              <w:rPr>
                <w:lang w:val="vi-VN"/>
              </w:rPr>
            </w:pPr>
            <w:r>
              <w:rPr>
                <w:b/>
                <w:bCs/>
                <w:lang w:val="vi-VN"/>
              </w:rPr>
              <w:t>BÊN BÁN LÀ CÁ NHÂN</w:t>
            </w:r>
            <w:r w:rsidR="00000000" w:rsidRPr="009B594C">
              <w:rPr>
                <w:lang w:val="vi-VN"/>
              </w:rPr>
              <w:br/>
              <w:t>(Ký, ghi rõ họ tên)</w:t>
            </w:r>
          </w:p>
        </w:tc>
      </w:tr>
    </w:tbl>
    <w:p w14:paraId="27481BA7" w14:textId="77777777" w:rsidR="00F769D1" w:rsidRPr="009B594C" w:rsidRDefault="00F769D1">
      <w:pPr>
        <w:rPr>
          <w:lang w:val="vi-VN"/>
        </w:rPr>
      </w:pPr>
    </w:p>
    <w:sectPr w:rsidR="00F769D1" w:rsidRPr="009B594C" w:rsidSect="00034616">
      <w:pgSz w:w="12240" w:h="15840"/>
      <w:pgMar w:top="1417" w:right="1134" w:bottom="1417" w:left="19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1F29" w14:textId="77777777" w:rsidR="00C9510E" w:rsidRDefault="00C9510E" w:rsidP="00A83EAC">
      <w:pPr>
        <w:spacing w:after="0" w:line="240" w:lineRule="auto"/>
      </w:pPr>
      <w:r>
        <w:separator/>
      </w:r>
    </w:p>
  </w:endnote>
  <w:endnote w:type="continuationSeparator" w:id="0">
    <w:p w14:paraId="6362C265" w14:textId="77777777" w:rsidR="00C9510E" w:rsidRDefault="00C9510E" w:rsidP="00A8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30FA0" w14:textId="77777777" w:rsidR="00C9510E" w:rsidRDefault="00C9510E" w:rsidP="00A83EAC">
      <w:pPr>
        <w:spacing w:after="0" w:line="240" w:lineRule="auto"/>
      </w:pPr>
      <w:r>
        <w:separator/>
      </w:r>
    </w:p>
  </w:footnote>
  <w:footnote w:type="continuationSeparator" w:id="0">
    <w:p w14:paraId="52E914D8" w14:textId="77777777" w:rsidR="00C9510E" w:rsidRDefault="00C9510E" w:rsidP="00A83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1816DF"/>
    <w:multiLevelType w:val="hybridMultilevel"/>
    <w:tmpl w:val="D4FECADA"/>
    <w:lvl w:ilvl="0" w:tplc="DDA4778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547620">
    <w:abstractNumId w:val="8"/>
  </w:num>
  <w:num w:numId="2" w16cid:durableId="1118136510">
    <w:abstractNumId w:val="6"/>
  </w:num>
  <w:num w:numId="3" w16cid:durableId="191572607">
    <w:abstractNumId w:val="5"/>
  </w:num>
  <w:num w:numId="4" w16cid:durableId="1170216362">
    <w:abstractNumId w:val="4"/>
  </w:num>
  <w:num w:numId="5" w16cid:durableId="1958027163">
    <w:abstractNumId w:val="7"/>
  </w:num>
  <w:num w:numId="6" w16cid:durableId="2075471763">
    <w:abstractNumId w:val="3"/>
  </w:num>
  <w:num w:numId="7" w16cid:durableId="1568222941">
    <w:abstractNumId w:val="2"/>
  </w:num>
  <w:num w:numId="8" w16cid:durableId="1943754340">
    <w:abstractNumId w:val="1"/>
  </w:num>
  <w:num w:numId="9" w16cid:durableId="1153984694">
    <w:abstractNumId w:val="0"/>
  </w:num>
  <w:num w:numId="10" w16cid:durableId="11554926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59C"/>
    <w:rsid w:val="0015074B"/>
    <w:rsid w:val="001A6A77"/>
    <w:rsid w:val="00210E7D"/>
    <w:rsid w:val="002815C3"/>
    <w:rsid w:val="0029639D"/>
    <w:rsid w:val="00326F90"/>
    <w:rsid w:val="0062174D"/>
    <w:rsid w:val="006775F0"/>
    <w:rsid w:val="00682935"/>
    <w:rsid w:val="00885286"/>
    <w:rsid w:val="009B594C"/>
    <w:rsid w:val="00A83EAC"/>
    <w:rsid w:val="00AA1D8D"/>
    <w:rsid w:val="00B47730"/>
    <w:rsid w:val="00B619C7"/>
    <w:rsid w:val="00C56DBA"/>
    <w:rsid w:val="00C939A1"/>
    <w:rsid w:val="00C9510E"/>
    <w:rsid w:val="00CB0664"/>
    <w:rsid w:val="00D161D6"/>
    <w:rsid w:val="00DF3331"/>
    <w:rsid w:val="00E81E0A"/>
    <w:rsid w:val="00E87D88"/>
    <w:rsid w:val="00F769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46D578"/>
  <w14:defaultImageDpi w14:val="300"/>
  <w15:docId w15:val="{8704D177-E250-4B0A-AB80-4E80D4A0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QUÂN PHẠM HOÀNG</cp:lastModifiedBy>
  <cp:revision>4</cp:revision>
  <cp:lastPrinted>2026-01-08T11:53:00Z</cp:lastPrinted>
  <dcterms:created xsi:type="dcterms:W3CDTF">2026-01-19T09:02:00Z</dcterms:created>
  <dcterms:modified xsi:type="dcterms:W3CDTF">2026-01-20T04:48:00Z</dcterms:modified>
  <cp:category/>
</cp:coreProperties>
</file>